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A7E9" w14:textId="4B64DF05" w:rsidR="004D1F61" w:rsidRPr="00E77C7A" w:rsidRDefault="004D1F61">
      <w:pPr>
        <w:pStyle w:val="Naslov1"/>
        <w:rPr>
          <w:rFonts w:ascii="Arial" w:hAnsi="Arial" w:cs="Arial"/>
          <w:sz w:val="22"/>
          <w:szCs w:val="22"/>
        </w:rPr>
      </w:pPr>
    </w:p>
    <w:p w14:paraId="0E88E48C" w14:textId="6B7ABA36" w:rsidR="005B2012" w:rsidRPr="00E77C7A" w:rsidRDefault="00000000">
      <w:pPr>
        <w:pStyle w:val="Naslov1"/>
        <w:rPr>
          <w:rFonts w:ascii="Arial" w:hAnsi="Arial" w:cs="Arial"/>
          <w:sz w:val="22"/>
          <w:szCs w:val="22"/>
        </w:rPr>
      </w:pPr>
      <w:r w:rsidRPr="00E77C7A">
        <w:rPr>
          <w:rFonts w:ascii="Arial" w:hAnsi="Arial" w:cs="Arial"/>
          <w:sz w:val="22"/>
          <w:szCs w:val="22"/>
        </w:rPr>
        <w:t>SERVISI IN POPRAVILA VOZIČKOV</w:t>
      </w:r>
      <w:r w:rsidR="002F70D8" w:rsidRPr="00E77C7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70D8" w:rsidRPr="00E77C7A">
        <w:rPr>
          <w:rFonts w:ascii="Arial" w:hAnsi="Arial" w:cs="Arial"/>
          <w:sz w:val="22"/>
          <w:szCs w:val="22"/>
        </w:rPr>
        <w:t>( LEKARNA)</w:t>
      </w:r>
      <w:r w:rsidRPr="00E77C7A">
        <w:rPr>
          <w:rFonts w:ascii="Arial" w:hAnsi="Arial" w:cs="Arial"/>
          <w:sz w:val="22"/>
          <w:szCs w:val="22"/>
        </w:rPr>
        <w:t xml:space="preserve"> </w:t>
      </w:r>
      <w:r w:rsidR="002F70D8" w:rsidRPr="00E77C7A">
        <w:rPr>
          <w:rFonts w:ascii="Arial" w:hAnsi="Arial" w:cs="Arial"/>
          <w:sz w:val="22"/>
          <w:szCs w:val="22"/>
        </w:rPr>
        <w:t>:</w:t>
      </w:r>
      <w:proofErr w:type="gramEnd"/>
    </w:p>
    <w:p w14:paraId="704BD068" w14:textId="77777777" w:rsidR="002F70D8" w:rsidRPr="00E77C7A" w:rsidRDefault="00000000">
      <w:pPr>
        <w:rPr>
          <w:rFonts w:ascii="Arial" w:hAnsi="Arial" w:cs="Arial"/>
        </w:rPr>
      </w:pPr>
      <w:r w:rsidRPr="00E77C7A">
        <w:rPr>
          <w:rFonts w:ascii="Arial" w:hAnsi="Arial" w:cs="Arial"/>
        </w:rPr>
        <w:br/>
      </w:r>
      <w:proofErr w:type="spellStart"/>
      <w:r w:rsidRPr="00E77C7A">
        <w:rPr>
          <w:rFonts w:ascii="Arial" w:hAnsi="Arial" w:cs="Arial"/>
        </w:rPr>
        <w:t>Dobava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rezervnih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delov</w:t>
      </w:r>
      <w:proofErr w:type="spellEnd"/>
      <w:r w:rsidRPr="00E77C7A">
        <w:rPr>
          <w:rFonts w:ascii="Arial" w:hAnsi="Arial" w:cs="Arial"/>
        </w:rPr>
        <w:t xml:space="preserve"> ter </w:t>
      </w:r>
      <w:proofErr w:type="spellStart"/>
      <w:r w:rsidRPr="00E77C7A">
        <w:rPr>
          <w:rFonts w:ascii="Arial" w:hAnsi="Arial" w:cs="Arial"/>
        </w:rPr>
        <w:t>izvedba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servisnih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="002F70D8" w:rsidRPr="00E77C7A">
        <w:rPr>
          <w:rFonts w:ascii="Arial" w:hAnsi="Arial" w:cs="Arial"/>
        </w:rPr>
        <w:t>storitev</w:t>
      </w:r>
      <w:proofErr w:type="spellEnd"/>
    </w:p>
    <w:p w14:paraId="32FAE69E" w14:textId="60F3821F" w:rsidR="004D1F61" w:rsidRPr="00E77C7A" w:rsidRDefault="004D1F61" w:rsidP="002F70D8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t>1. POPIS DEL</w:t>
      </w:r>
      <w:r w:rsidRPr="00E77C7A">
        <w:rPr>
          <w:rFonts w:ascii="Arial" w:hAnsi="Arial" w:cs="Arial"/>
        </w:rPr>
        <w:br/>
      </w:r>
      <w:r w:rsidRPr="00E77C7A">
        <w:rPr>
          <w:rFonts w:ascii="Arial" w:hAnsi="Arial" w:cs="Arial"/>
        </w:rPr>
        <w:br/>
      </w:r>
      <w:r w:rsidR="002F70D8" w:rsidRPr="00E77C7A">
        <w:rPr>
          <w:rFonts w:ascii="Arial" w:hAnsi="Arial" w:cs="Arial"/>
        </w:rPr>
        <w:t>A</w:t>
      </w:r>
      <w:r w:rsidRPr="00E77C7A">
        <w:rPr>
          <w:rFonts w:ascii="Arial" w:hAnsi="Arial" w:cs="Arial"/>
        </w:rPr>
        <w:t xml:space="preserve">) BT </w:t>
      </w:r>
      <w:proofErr w:type="spellStart"/>
      <w:r w:rsidRPr="00E77C7A">
        <w:rPr>
          <w:rFonts w:ascii="Arial" w:hAnsi="Arial" w:cs="Arial"/>
        </w:rPr>
        <w:t>Ergomover</w:t>
      </w:r>
      <w:proofErr w:type="spellEnd"/>
      <w:r w:rsidRPr="00E77C7A">
        <w:rPr>
          <w:rFonts w:ascii="Arial" w:hAnsi="Arial" w:cs="Arial"/>
        </w:rPr>
        <w:t xml:space="preserve"> 609 AC-TT – </w:t>
      </w:r>
      <w:proofErr w:type="spellStart"/>
      <w:r w:rsidRPr="00E77C7A">
        <w:rPr>
          <w:rFonts w:ascii="Arial" w:hAnsi="Arial" w:cs="Arial"/>
        </w:rPr>
        <w:t>serijska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št</w:t>
      </w:r>
      <w:proofErr w:type="spellEnd"/>
      <w:r w:rsidRPr="00E77C7A">
        <w:rPr>
          <w:rFonts w:ascii="Arial" w:hAnsi="Arial" w:cs="Arial"/>
        </w:rPr>
        <w:t>. 4099-AI</w:t>
      </w:r>
      <w:r w:rsidR="002F70D8" w:rsidRPr="00E77C7A">
        <w:rPr>
          <w:rFonts w:ascii="Arial" w:hAnsi="Arial" w:cs="Arial"/>
        </w:rPr>
        <w:t xml:space="preserve">, inv. </w:t>
      </w:r>
      <w:proofErr w:type="spellStart"/>
      <w:r w:rsidR="002F70D8" w:rsidRPr="00E77C7A">
        <w:rPr>
          <w:rFonts w:ascii="Arial" w:hAnsi="Arial" w:cs="Arial"/>
        </w:rPr>
        <w:t>št</w:t>
      </w:r>
      <w:proofErr w:type="spellEnd"/>
      <w:r w:rsidR="002F70D8" w:rsidRPr="00E77C7A">
        <w:rPr>
          <w:rFonts w:ascii="Arial" w:hAnsi="Arial" w:cs="Arial"/>
        </w:rPr>
        <w:t>. 102338</w:t>
      </w:r>
      <w:r w:rsidRPr="00E77C7A">
        <w:rPr>
          <w:rFonts w:ascii="Arial" w:hAnsi="Arial" w:cs="Arial"/>
        </w:rPr>
        <w:br/>
        <w:t xml:space="preserve">- </w:t>
      </w:r>
      <w:proofErr w:type="spellStart"/>
      <w:r w:rsidRPr="00E77C7A">
        <w:rPr>
          <w:rFonts w:ascii="Arial" w:hAnsi="Arial" w:cs="Arial"/>
        </w:rPr>
        <w:t>menjava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baterij</w:t>
      </w:r>
      <w:proofErr w:type="spellEnd"/>
      <w:r w:rsidRPr="00E77C7A">
        <w:rPr>
          <w:rFonts w:ascii="Arial" w:hAnsi="Arial" w:cs="Arial"/>
        </w:rPr>
        <w:t xml:space="preserve"> (2x AGM EV 110Ah)</w:t>
      </w:r>
    </w:p>
    <w:p w14:paraId="35413AF5" w14:textId="77777777" w:rsidR="004D1F61" w:rsidRPr="00E77C7A" w:rsidRDefault="004D1F61" w:rsidP="002F70D8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t>-</w:t>
      </w:r>
      <w:proofErr w:type="spellStart"/>
      <w:r w:rsidRPr="00E77C7A">
        <w:rPr>
          <w:rFonts w:ascii="Arial" w:hAnsi="Arial" w:cs="Arial"/>
        </w:rPr>
        <w:t>potrošni</w:t>
      </w:r>
      <w:proofErr w:type="spellEnd"/>
      <w:r w:rsidRPr="00E77C7A">
        <w:rPr>
          <w:rFonts w:ascii="Arial" w:hAnsi="Arial" w:cs="Arial"/>
        </w:rPr>
        <w:t xml:space="preserve"> material</w:t>
      </w:r>
      <w:r w:rsidRPr="00E77C7A">
        <w:rPr>
          <w:rFonts w:ascii="Arial" w:hAnsi="Arial" w:cs="Arial"/>
        </w:rPr>
        <w:br/>
        <w:t xml:space="preserve">- </w:t>
      </w:r>
      <w:proofErr w:type="spellStart"/>
      <w:r w:rsidRPr="00E77C7A">
        <w:rPr>
          <w:rFonts w:ascii="Arial" w:hAnsi="Arial" w:cs="Arial"/>
        </w:rPr>
        <w:t>delo</w:t>
      </w:r>
      <w:proofErr w:type="spellEnd"/>
    </w:p>
    <w:p w14:paraId="3B760FF1" w14:textId="57888B53" w:rsidR="004D1F61" w:rsidRPr="00E77C7A" w:rsidRDefault="00000000" w:rsidP="004D1F61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br/>
      </w:r>
      <w:r w:rsidR="002F70D8" w:rsidRPr="00E77C7A">
        <w:rPr>
          <w:rFonts w:ascii="Arial" w:hAnsi="Arial" w:cs="Arial"/>
        </w:rPr>
        <w:t>B</w:t>
      </w:r>
      <w:r w:rsidRPr="00E77C7A">
        <w:rPr>
          <w:rFonts w:ascii="Arial" w:hAnsi="Arial" w:cs="Arial"/>
        </w:rPr>
        <w:t xml:space="preserve">) BT </w:t>
      </w:r>
      <w:proofErr w:type="spellStart"/>
      <w:r w:rsidRPr="00E77C7A">
        <w:rPr>
          <w:rFonts w:ascii="Arial" w:hAnsi="Arial" w:cs="Arial"/>
        </w:rPr>
        <w:t>Ergomover</w:t>
      </w:r>
      <w:proofErr w:type="spellEnd"/>
      <w:r w:rsidRPr="00E77C7A">
        <w:rPr>
          <w:rFonts w:ascii="Arial" w:hAnsi="Arial" w:cs="Arial"/>
        </w:rPr>
        <w:t xml:space="preserve"> 609 AC-TT (</w:t>
      </w:r>
      <w:proofErr w:type="spellStart"/>
      <w:r w:rsidRPr="00E77C7A">
        <w:rPr>
          <w:rFonts w:ascii="Arial" w:hAnsi="Arial" w:cs="Arial"/>
        </w:rPr>
        <w:t>Centralna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lekarna</w:t>
      </w:r>
      <w:proofErr w:type="spellEnd"/>
      <w:r w:rsidRPr="00E77C7A">
        <w:rPr>
          <w:rFonts w:ascii="Arial" w:hAnsi="Arial" w:cs="Arial"/>
        </w:rPr>
        <w:t xml:space="preserve">) – </w:t>
      </w:r>
      <w:proofErr w:type="spellStart"/>
      <w:r w:rsidRPr="00E77C7A">
        <w:rPr>
          <w:rFonts w:ascii="Arial" w:hAnsi="Arial" w:cs="Arial"/>
        </w:rPr>
        <w:t>serijska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št</w:t>
      </w:r>
      <w:proofErr w:type="spellEnd"/>
      <w:r w:rsidRPr="00E77C7A">
        <w:rPr>
          <w:rFonts w:ascii="Arial" w:hAnsi="Arial" w:cs="Arial"/>
        </w:rPr>
        <w:t>. 3814-AI</w:t>
      </w:r>
      <w:r w:rsidR="002F70D8" w:rsidRPr="00E77C7A">
        <w:rPr>
          <w:rFonts w:ascii="Arial" w:hAnsi="Arial" w:cs="Arial"/>
        </w:rPr>
        <w:t>, inv. št.102337</w:t>
      </w:r>
      <w:r w:rsidRPr="00E77C7A">
        <w:rPr>
          <w:rFonts w:ascii="Arial" w:hAnsi="Arial" w:cs="Arial"/>
        </w:rPr>
        <w:br/>
        <w:t xml:space="preserve">- </w:t>
      </w:r>
      <w:proofErr w:type="spellStart"/>
      <w:r w:rsidRPr="00E77C7A">
        <w:rPr>
          <w:rFonts w:ascii="Arial" w:hAnsi="Arial" w:cs="Arial"/>
        </w:rPr>
        <w:t>menjava</w:t>
      </w:r>
      <w:proofErr w:type="spellEnd"/>
      <w:r w:rsidRPr="00E77C7A">
        <w:rPr>
          <w:rFonts w:ascii="Arial" w:hAnsi="Arial" w:cs="Arial"/>
        </w:rPr>
        <w:t xml:space="preserve"> </w:t>
      </w:r>
      <w:proofErr w:type="spellStart"/>
      <w:r w:rsidRPr="00E77C7A">
        <w:rPr>
          <w:rFonts w:ascii="Arial" w:hAnsi="Arial" w:cs="Arial"/>
        </w:rPr>
        <w:t>baterij</w:t>
      </w:r>
      <w:proofErr w:type="spellEnd"/>
      <w:r w:rsidRPr="00E77C7A">
        <w:rPr>
          <w:rFonts w:ascii="Arial" w:hAnsi="Arial" w:cs="Arial"/>
        </w:rPr>
        <w:t xml:space="preserve"> (2x AGM EV 110Ah)</w:t>
      </w:r>
      <w:r w:rsidRPr="00E77C7A">
        <w:rPr>
          <w:rFonts w:ascii="Arial" w:hAnsi="Arial" w:cs="Arial"/>
        </w:rPr>
        <w:br/>
        <w:t xml:space="preserve">- </w:t>
      </w:r>
      <w:proofErr w:type="spellStart"/>
      <w:r w:rsidR="004D1F61" w:rsidRPr="00E77C7A">
        <w:rPr>
          <w:rFonts w:ascii="Arial" w:hAnsi="Arial" w:cs="Arial"/>
        </w:rPr>
        <w:t>kolo</w:t>
      </w:r>
      <w:proofErr w:type="spellEnd"/>
      <w:r w:rsidR="004D1F61" w:rsidRPr="00E77C7A">
        <w:rPr>
          <w:rFonts w:ascii="Arial" w:hAnsi="Arial" w:cs="Arial"/>
        </w:rPr>
        <w:t xml:space="preserve"> </w:t>
      </w:r>
      <w:proofErr w:type="spellStart"/>
      <w:r w:rsidR="004D1F61" w:rsidRPr="00E77C7A">
        <w:rPr>
          <w:rFonts w:ascii="Arial" w:hAnsi="Arial" w:cs="Arial"/>
        </w:rPr>
        <w:t>oporno</w:t>
      </w:r>
      <w:proofErr w:type="spellEnd"/>
      <w:r w:rsidR="004D1F61" w:rsidRPr="00E77C7A">
        <w:rPr>
          <w:rFonts w:ascii="Arial" w:hAnsi="Arial" w:cs="Arial"/>
        </w:rPr>
        <w:t xml:space="preserve"> z </w:t>
      </w:r>
      <w:proofErr w:type="spellStart"/>
      <w:r w:rsidR="004D1F61" w:rsidRPr="00E77C7A">
        <w:rPr>
          <w:rFonts w:ascii="Arial" w:hAnsi="Arial" w:cs="Arial"/>
        </w:rPr>
        <w:t>nosilcem</w:t>
      </w:r>
      <w:proofErr w:type="spellEnd"/>
      <w:r w:rsidR="004D1F61" w:rsidRPr="00E77C7A">
        <w:rPr>
          <w:rFonts w:ascii="Arial" w:hAnsi="Arial" w:cs="Arial"/>
        </w:rPr>
        <w:t xml:space="preserve"> 2 x</w:t>
      </w:r>
    </w:p>
    <w:p w14:paraId="488E246F" w14:textId="0345394B" w:rsidR="004D1F61" w:rsidRPr="00E77C7A" w:rsidRDefault="004D1F61" w:rsidP="004D1F61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t xml:space="preserve">- </w:t>
      </w:r>
      <w:proofErr w:type="spellStart"/>
      <w:r w:rsidRPr="00E77C7A">
        <w:rPr>
          <w:rFonts w:ascii="Arial" w:hAnsi="Arial" w:cs="Arial"/>
        </w:rPr>
        <w:t>vzmet</w:t>
      </w:r>
      <w:proofErr w:type="spellEnd"/>
      <w:r w:rsidRPr="00E77C7A">
        <w:rPr>
          <w:rFonts w:ascii="Arial" w:hAnsi="Arial" w:cs="Arial"/>
        </w:rPr>
        <w:t xml:space="preserve"> 2 x</w:t>
      </w:r>
    </w:p>
    <w:p w14:paraId="400B4F59" w14:textId="01B37A0D" w:rsidR="004D1F61" w:rsidRPr="00E77C7A" w:rsidRDefault="004D1F61" w:rsidP="004D1F61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t>-</w:t>
      </w:r>
      <w:proofErr w:type="spellStart"/>
      <w:r w:rsidRPr="00E77C7A">
        <w:rPr>
          <w:rFonts w:ascii="Arial" w:hAnsi="Arial" w:cs="Arial"/>
        </w:rPr>
        <w:t>potrošni</w:t>
      </w:r>
      <w:proofErr w:type="spellEnd"/>
      <w:r w:rsidRPr="00E77C7A">
        <w:rPr>
          <w:rFonts w:ascii="Arial" w:hAnsi="Arial" w:cs="Arial"/>
        </w:rPr>
        <w:t xml:space="preserve"> material</w:t>
      </w:r>
    </w:p>
    <w:p w14:paraId="79216D09" w14:textId="04120D1B" w:rsidR="004D1F61" w:rsidRPr="00E77C7A" w:rsidRDefault="004D1F61" w:rsidP="004D1F61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t>-</w:t>
      </w:r>
      <w:proofErr w:type="spellStart"/>
      <w:r w:rsidRPr="00E77C7A">
        <w:rPr>
          <w:rFonts w:ascii="Arial" w:hAnsi="Arial" w:cs="Arial"/>
        </w:rPr>
        <w:t>delo</w:t>
      </w:r>
      <w:proofErr w:type="spellEnd"/>
    </w:p>
    <w:p w14:paraId="34B47A18" w14:textId="16595EC0" w:rsidR="005B2012" w:rsidRPr="00E77C7A" w:rsidRDefault="00000000" w:rsidP="002F70D8">
      <w:pPr>
        <w:spacing w:after="0" w:line="240" w:lineRule="atLeast"/>
        <w:rPr>
          <w:rFonts w:ascii="Arial" w:hAnsi="Arial" w:cs="Arial"/>
        </w:rPr>
      </w:pPr>
      <w:r w:rsidRPr="00E77C7A">
        <w:rPr>
          <w:rFonts w:ascii="Arial" w:hAnsi="Arial" w:cs="Arial"/>
        </w:rPr>
        <w:br/>
      </w:r>
      <w:r w:rsidRPr="00E77C7A">
        <w:rPr>
          <w:rFonts w:ascii="Arial" w:hAnsi="Arial" w:cs="Arial"/>
        </w:rPr>
        <w:br/>
      </w:r>
      <w:proofErr w:type="spellStart"/>
      <w:r w:rsidR="00D85173" w:rsidRPr="00E77C7A">
        <w:rPr>
          <w:rFonts w:ascii="Arial" w:hAnsi="Arial" w:cs="Arial"/>
        </w:rPr>
        <w:t>Ponudnik</w:t>
      </w:r>
      <w:proofErr w:type="spellEnd"/>
      <w:r w:rsidR="00D85173" w:rsidRPr="00E77C7A">
        <w:rPr>
          <w:rFonts w:ascii="Arial" w:hAnsi="Arial" w:cs="Arial"/>
        </w:rPr>
        <w:t xml:space="preserve"> mora v </w:t>
      </w:r>
      <w:proofErr w:type="spellStart"/>
      <w:r w:rsidR="00D85173" w:rsidRPr="00E77C7A">
        <w:rPr>
          <w:rFonts w:ascii="Arial" w:hAnsi="Arial" w:cs="Arial"/>
        </w:rPr>
        <w:t>ponudbi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jasno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navesti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garancijo</w:t>
      </w:r>
      <w:proofErr w:type="spellEnd"/>
      <w:r w:rsidR="00D85173" w:rsidRPr="00E77C7A">
        <w:rPr>
          <w:rFonts w:ascii="Arial" w:hAnsi="Arial" w:cs="Arial"/>
        </w:rPr>
        <w:t xml:space="preserve"> za </w:t>
      </w:r>
      <w:proofErr w:type="spellStart"/>
      <w:r w:rsidR="00D85173" w:rsidRPr="00E77C7A">
        <w:rPr>
          <w:rFonts w:ascii="Arial" w:hAnsi="Arial" w:cs="Arial"/>
        </w:rPr>
        <w:t>vgrajeni</w:t>
      </w:r>
      <w:proofErr w:type="spellEnd"/>
      <w:r w:rsidR="00D85173" w:rsidRPr="00E77C7A">
        <w:rPr>
          <w:rFonts w:ascii="Arial" w:hAnsi="Arial" w:cs="Arial"/>
        </w:rPr>
        <w:t xml:space="preserve"> material ter </w:t>
      </w:r>
      <w:proofErr w:type="spellStart"/>
      <w:r w:rsidR="00D85173" w:rsidRPr="00E77C7A">
        <w:rPr>
          <w:rFonts w:ascii="Arial" w:hAnsi="Arial" w:cs="Arial"/>
        </w:rPr>
        <w:t>garancijo</w:t>
      </w:r>
      <w:proofErr w:type="spellEnd"/>
      <w:r w:rsidR="00D85173" w:rsidRPr="00E77C7A">
        <w:rPr>
          <w:rFonts w:ascii="Arial" w:hAnsi="Arial" w:cs="Arial"/>
        </w:rPr>
        <w:t xml:space="preserve"> za </w:t>
      </w:r>
      <w:proofErr w:type="spellStart"/>
      <w:r w:rsidR="00D85173" w:rsidRPr="00E77C7A">
        <w:rPr>
          <w:rFonts w:ascii="Arial" w:hAnsi="Arial" w:cs="Arial"/>
        </w:rPr>
        <w:t>opravljeno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storitev</w:t>
      </w:r>
      <w:proofErr w:type="spellEnd"/>
      <w:r w:rsidR="00D85173" w:rsidRPr="00E77C7A">
        <w:rPr>
          <w:rFonts w:ascii="Arial" w:hAnsi="Arial" w:cs="Arial"/>
        </w:rPr>
        <w:t xml:space="preserve">, </w:t>
      </w:r>
      <w:proofErr w:type="spellStart"/>
      <w:r w:rsidR="00D85173" w:rsidRPr="00E77C7A">
        <w:rPr>
          <w:rFonts w:ascii="Arial" w:hAnsi="Arial" w:cs="Arial"/>
        </w:rPr>
        <w:t>vključno</w:t>
      </w:r>
      <w:proofErr w:type="spellEnd"/>
      <w:r w:rsidR="00D85173" w:rsidRPr="00E77C7A">
        <w:rPr>
          <w:rFonts w:ascii="Arial" w:hAnsi="Arial" w:cs="Arial"/>
        </w:rPr>
        <w:t xml:space="preserve"> z </w:t>
      </w:r>
      <w:proofErr w:type="spellStart"/>
      <w:r w:rsidR="00D85173" w:rsidRPr="00E77C7A">
        <w:rPr>
          <w:rFonts w:ascii="Arial" w:hAnsi="Arial" w:cs="Arial"/>
        </w:rPr>
        <w:t>navedbo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trajanja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posamezne</w:t>
      </w:r>
      <w:proofErr w:type="spellEnd"/>
      <w:r w:rsidR="00D85173" w:rsidRPr="00E77C7A">
        <w:rPr>
          <w:rFonts w:ascii="Arial" w:hAnsi="Arial" w:cs="Arial"/>
        </w:rPr>
        <w:t xml:space="preserve"> </w:t>
      </w:r>
      <w:proofErr w:type="spellStart"/>
      <w:r w:rsidR="00D85173" w:rsidRPr="00E77C7A">
        <w:rPr>
          <w:rFonts w:ascii="Arial" w:hAnsi="Arial" w:cs="Arial"/>
        </w:rPr>
        <w:t>garancije</w:t>
      </w:r>
      <w:proofErr w:type="spellEnd"/>
      <w:r w:rsidR="00D85173" w:rsidRPr="00E77C7A">
        <w:rPr>
          <w:rFonts w:ascii="Arial" w:hAnsi="Arial" w:cs="Arial"/>
        </w:rPr>
        <w:t>.</w:t>
      </w:r>
    </w:p>
    <w:p w14:paraId="04037DE6" w14:textId="77777777" w:rsidR="004E39E0" w:rsidRPr="00E77C7A" w:rsidRDefault="004E39E0">
      <w:pPr>
        <w:rPr>
          <w:rFonts w:ascii="Arial" w:hAnsi="Arial" w:cs="Arial"/>
        </w:rPr>
      </w:pPr>
    </w:p>
    <w:p w14:paraId="1ADFDA5F" w14:textId="77CC9AC7" w:rsidR="004E39E0" w:rsidRPr="00E77C7A" w:rsidRDefault="004E39E0">
      <w:pPr>
        <w:rPr>
          <w:rFonts w:ascii="Arial" w:hAnsi="Arial" w:cs="Arial"/>
        </w:rPr>
      </w:pPr>
    </w:p>
    <w:sectPr w:rsidR="004E39E0" w:rsidRPr="00E77C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0096" w14:textId="77777777" w:rsidR="00C752E1" w:rsidRDefault="00C752E1">
      <w:pPr>
        <w:spacing w:after="0" w:line="240" w:lineRule="auto"/>
      </w:pPr>
      <w:r>
        <w:separator/>
      </w:r>
    </w:p>
  </w:endnote>
  <w:endnote w:type="continuationSeparator" w:id="0">
    <w:p w14:paraId="7567CF2F" w14:textId="77777777" w:rsidR="00C752E1" w:rsidRDefault="00C7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BD68" w14:textId="77777777" w:rsidR="00C752E1" w:rsidRDefault="00C752E1">
      <w:pPr>
        <w:spacing w:after="0" w:line="240" w:lineRule="auto"/>
      </w:pPr>
      <w:r>
        <w:separator/>
      </w:r>
    </w:p>
  </w:footnote>
  <w:footnote w:type="continuationSeparator" w:id="0">
    <w:p w14:paraId="3DEA7D9F" w14:textId="77777777" w:rsidR="00C752E1" w:rsidRDefault="00C7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450E1"/>
    <w:multiLevelType w:val="hybridMultilevel"/>
    <w:tmpl w:val="82825570"/>
    <w:lvl w:ilvl="0" w:tplc="A7643E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281">
    <w:abstractNumId w:val="8"/>
  </w:num>
  <w:num w:numId="2" w16cid:durableId="145360158">
    <w:abstractNumId w:val="6"/>
  </w:num>
  <w:num w:numId="3" w16cid:durableId="2121408155">
    <w:abstractNumId w:val="5"/>
  </w:num>
  <w:num w:numId="4" w16cid:durableId="1120301532">
    <w:abstractNumId w:val="4"/>
  </w:num>
  <w:num w:numId="5" w16cid:durableId="732121863">
    <w:abstractNumId w:val="7"/>
  </w:num>
  <w:num w:numId="6" w16cid:durableId="1450852841">
    <w:abstractNumId w:val="3"/>
  </w:num>
  <w:num w:numId="7" w16cid:durableId="1933971800">
    <w:abstractNumId w:val="2"/>
  </w:num>
  <w:num w:numId="8" w16cid:durableId="1948077702">
    <w:abstractNumId w:val="1"/>
  </w:num>
  <w:num w:numId="9" w16cid:durableId="1747722747">
    <w:abstractNumId w:val="0"/>
  </w:num>
  <w:num w:numId="10" w16cid:durableId="17357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472"/>
    <w:rsid w:val="0015074B"/>
    <w:rsid w:val="002674A2"/>
    <w:rsid w:val="0029639D"/>
    <w:rsid w:val="002F70D8"/>
    <w:rsid w:val="00326F90"/>
    <w:rsid w:val="00391E58"/>
    <w:rsid w:val="004D1F61"/>
    <w:rsid w:val="004E39E0"/>
    <w:rsid w:val="0050234E"/>
    <w:rsid w:val="00520D6F"/>
    <w:rsid w:val="005464E7"/>
    <w:rsid w:val="005B2012"/>
    <w:rsid w:val="00877F46"/>
    <w:rsid w:val="009131E6"/>
    <w:rsid w:val="00937277"/>
    <w:rsid w:val="00962889"/>
    <w:rsid w:val="00A86DB0"/>
    <w:rsid w:val="00AA1D8D"/>
    <w:rsid w:val="00B24A33"/>
    <w:rsid w:val="00B47730"/>
    <w:rsid w:val="00C752E1"/>
    <w:rsid w:val="00CB0664"/>
    <w:rsid w:val="00CC416E"/>
    <w:rsid w:val="00D85173"/>
    <w:rsid w:val="00E77C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457D"/>
  <w14:defaultImageDpi w14:val="300"/>
  <w15:docId w15:val="{72E00B03-C6DC-4933-874E-CB58BC9A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Blanka MARTINEZ</cp:lastModifiedBy>
  <cp:revision>2</cp:revision>
  <cp:lastPrinted>2026-02-06T09:05:00Z</cp:lastPrinted>
  <dcterms:created xsi:type="dcterms:W3CDTF">2026-02-09T08:28:00Z</dcterms:created>
  <dcterms:modified xsi:type="dcterms:W3CDTF">2026-02-09T08:28:00Z</dcterms:modified>
  <cp:category/>
</cp:coreProperties>
</file>